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86MS0079-01-2024-003036-85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05-0482/2615/2024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Кочурина Евгения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 ООО «ПЕРВАЯ МЕДИЦИНСКАЯ ЛАБОРОТОРИЯ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Кочурин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п.п.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Кочурин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Кочурина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Кочурина Е.С.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Кочурина Е.С.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Кочурина Евгения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2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27rplc-34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